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CONTRATO DE PRÉSTAMO DE DINERO (MÉXICO)</w:t>
      </w:r>
    </w:p>
    <w:p/>
    <w:p>
      <w:r>
        <w:t>Este modelo es de uso general y está pensado para préstamos entre particulares o entre empresa y persona física. Adáptalo a tu caso y revisa los datos antes de firmar. Si el monto es elevado o hay garantías reales (hipoteca, prenda), considera asesoría legal.</w:t>
      </w:r>
    </w:p>
    <w:p>
      <w:r>
        <w:rPr>
          <w:b/>
        </w:rPr>
        <w:t>1) DATOS DE LAS PARTES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PRESTAMISTA (Nombre/Razón Social)</w:t>
            </w:r>
          </w:p>
        </w:tc>
        <w:tc>
          <w:tcPr>
            <w:tcW w:type="dxa" w:w="4320"/>
          </w:tcPr>
          <w:p>
            <w:r>
              <w:t>[NOMBRE COMPLETO / RAZÓN SOCIAL]</w:t>
            </w:r>
          </w:p>
        </w:tc>
      </w:tr>
      <w:tr>
        <w:tc>
          <w:tcPr>
            <w:tcW w:type="dxa" w:w="4320"/>
          </w:tcPr>
          <w:p>
            <w:r>
              <w:t>RFC / CURP</w:t>
            </w:r>
          </w:p>
        </w:tc>
        <w:tc>
          <w:tcPr>
            <w:tcW w:type="dxa" w:w="4320"/>
          </w:tcPr>
          <w:p>
            <w:r>
              <w:t>[RFC o CURP]</w:t>
            </w:r>
          </w:p>
        </w:tc>
      </w:tr>
      <w:tr>
        <w:tc>
          <w:tcPr>
            <w:tcW w:type="dxa" w:w="4320"/>
          </w:tcPr>
          <w:p>
            <w:r>
              <w:t>Domicilio</w:t>
            </w:r>
          </w:p>
        </w:tc>
        <w:tc>
          <w:tcPr>
            <w:tcW w:type="dxa" w:w="4320"/>
          </w:tcPr>
          <w:p>
            <w:r>
              <w:t>[CALLE, NÚMERO, COLONIA, CP, CIUDAD, ESTADO]</w:t>
            </w:r>
          </w:p>
        </w:tc>
      </w:tr>
      <w:tr>
        <w:tc>
          <w:tcPr>
            <w:tcW w:type="dxa" w:w="4320"/>
          </w:tcPr>
          <w:p>
            <w:r>
              <w:t>PRESTATARIO (Nombre completo)</w:t>
            </w:r>
          </w:p>
        </w:tc>
        <w:tc>
          <w:tcPr>
            <w:tcW w:type="dxa" w:w="4320"/>
          </w:tcPr>
          <w:p>
            <w:r>
              <w:t>[NOMBRE COMPLETO]</w:t>
            </w:r>
          </w:p>
        </w:tc>
      </w:tr>
      <w:tr>
        <w:tc>
          <w:tcPr>
            <w:tcW w:type="dxa" w:w="4320"/>
          </w:tcPr>
          <w:p>
            <w:r>
              <w:t>RFC / CURP</w:t>
            </w:r>
          </w:p>
        </w:tc>
        <w:tc>
          <w:tcPr>
            <w:tcW w:type="dxa" w:w="4320"/>
          </w:tcPr>
          <w:p>
            <w:r>
              <w:t>[RFC o CURP]</w:t>
            </w:r>
          </w:p>
        </w:tc>
      </w:tr>
      <w:tr>
        <w:tc>
          <w:tcPr>
            <w:tcW w:type="dxa" w:w="4320"/>
          </w:tcPr>
          <w:p>
            <w:r>
              <w:t>Domicilio</w:t>
            </w:r>
          </w:p>
        </w:tc>
        <w:tc>
          <w:tcPr>
            <w:tcW w:type="dxa" w:w="4320"/>
          </w:tcPr>
          <w:p>
            <w:r>
              <w:t>[CALLE, NÚMERO, COLONIA, CP, CIUDAD, ESTADO]</w:t>
            </w:r>
          </w:p>
        </w:tc>
      </w:tr>
    </w:tbl>
    <w:p/>
    <w:p>
      <w:r>
        <w:rPr>
          <w:b/>
        </w:rPr>
        <w:t>2) OBJETO Y MONTO DEL PRÉSTAMO</w:t>
      </w:r>
    </w:p>
    <w:p>
      <w:r>
        <w:t>El PRESTAMISTA entrega al PRESTATARIO la cantidad de [$MONTO EN NÚMERO] ([MONTO EN LETRA] M.N.), en calidad de préstamo (mutuo), que el PRESTATARIO se obliga a devolver en los términos del presente contrato.</w:t>
      </w:r>
    </w:p>
    <w:p/>
    <w:p>
      <w:r>
        <w:rPr>
          <w:b/>
        </w:rPr>
        <w:t>3) DESTINO (OPCIONAL)</w:t>
      </w:r>
    </w:p>
    <w:p>
      <w:r>
        <w:t>El préstamo será destinado a: [DESCRIPCIÓN / N/A].</w:t>
      </w:r>
    </w:p>
    <w:p/>
    <w:p>
      <w:r>
        <w:rPr>
          <w:b/>
        </w:rPr>
        <w:t>4) PLAZO Y FORMA DE PAGO</w:t>
      </w:r>
    </w:p>
    <w:p>
      <w:r>
        <w:t>El PRESTATARIO pagará el préstamo en [NÚMERO] pagos [MENSUALES/QUINCENALES] de $[IMPORTE DE CADA PAGO], venciendo el primer pago el [DD/MM/AAAA] y los subsecuentes en la misma fecha de cada periodo, conforme al calendario anexo.</w:t>
      </w:r>
    </w:p>
    <w:p/>
    <w:p>
      <w:r>
        <w:rPr>
          <w:b/>
        </w:rPr>
        <w:t>5) INTERÉS ORDINARIO</w:t>
      </w:r>
    </w:p>
    <w:p>
      <w:r>
        <w:t xml:space="preserve">El préstamo devengará un interés ordinario anual del [X]% sobre el saldo insoluto, calculado por periodos de 30 días. Si las partes acuerdan préstamo sin intereses, indíquese expresamente: “El préstamo NO generará intereses”. </w:t>
      </w:r>
    </w:p>
    <w:p/>
    <w:p>
      <w:r>
        <w:rPr>
          <w:b/>
        </w:rPr>
        <w:t>6) INTERÉS MORATORIO Y PENALIDADES</w:t>
      </w:r>
    </w:p>
    <w:p>
      <w:r>
        <w:t>En caso de atraso, el PRESTATARIO pagará un interés moratorio del [Y]% mensual sobre saldos vencidos, a partir del primer día de mora y hasta la fecha de pago. Podrán aplicarse gastos de cobranza razonables conforme a la ley.</w:t>
      </w:r>
    </w:p>
    <w:p/>
    <w:p>
      <w:r>
        <w:rPr>
          <w:b/>
        </w:rPr>
        <w:t>7) GARANTÍAS (OPCIONAL)</w:t>
      </w:r>
    </w:p>
    <w:p>
      <w:r>
        <w:t>Las partes acuerdan que el préstamo se otorga con la siguiente garantía: [DESCRIPCIÓN DEL BIEN EN PRENDA/HIPOTECA] / [AVAL (datos y firma)] / [SIN GARANTÍA].</w:t>
      </w:r>
    </w:p>
    <w:p/>
    <w:p>
      <w:r>
        <w:rPr>
          <w:b/>
        </w:rPr>
        <w:t>8) MEDIO Y LUGAR DE PAGO</w:t>
      </w:r>
    </w:p>
    <w:p>
      <w:r>
        <w:t>Los pagos se realizarán mediante transferencia a la cuenta: Banco [NOMBRE], CLABE [18 DÍGITOS], a nombre de [TITULAR]. Alternativamente, en el domicilio del PRESTAMISTA.</w:t>
      </w:r>
    </w:p>
    <w:p/>
    <w:p>
      <w:r>
        <w:rPr>
          <w:b/>
        </w:rPr>
        <w:t>9) JURISDICCIÓN Y LEY APLICABLE</w:t>
      </w:r>
    </w:p>
    <w:p>
      <w:r>
        <w:t>Para la interpretación y cumplimiento del presente, las partes se someten a las leyes y tribunales de [CIUDAD/ESTADO], México, renunciando a cualquier otro fuero.</w:t>
      </w:r>
    </w:p>
    <w:p/>
    <w:p>
      <w:r>
        <w:rPr>
          <w:b/>
        </w:rPr>
        <w:t>10) VIGENCIA Y ACEPTACIÓN</w:t>
      </w:r>
    </w:p>
    <w:p>
      <w:r>
        <w:t>Leído el presente contrato, ambas partes manifiestan su conformidad, firmándolo por duplicado en la ciudad de [CIUDAD], a los [DÍA] días del mes de [MES] de [AÑO].</w:t>
      </w:r>
    </w:p>
    <w:p/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______________________________</w:t>
              <w:br/>
              <w:t>PRESTAMISTA</w:t>
            </w:r>
          </w:p>
        </w:tc>
        <w:tc>
          <w:tcPr>
            <w:tcW w:type="dxa" w:w="4320"/>
          </w:tcPr>
          <w:p>
            <w:r>
              <w:t>______________________________</w:t>
              <w:br/>
              <w:t>PRESTATARIO</w:t>
            </w:r>
          </w:p>
        </w:tc>
      </w:tr>
      <w:tr>
        <w:tc>
          <w:tcPr>
            <w:tcW w:type="dxa" w:w="4320"/>
          </w:tcPr>
          <w:p>
            <w:r>
              <w:t>______________________________</w:t>
              <w:br/>
              <w:t>TESTIGO 1</w:t>
            </w:r>
          </w:p>
        </w:tc>
        <w:tc>
          <w:tcPr>
            <w:tcW w:type="dxa" w:w="4320"/>
          </w:tcPr>
          <w:p>
            <w:r>
              <w:t>______________________________</w:t>
              <w:br/>
              <w:t>TESTIGO 2</w:t>
            </w:r>
          </w:p>
        </w:tc>
      </w:tr>
    </w:tbl>
    <w:p>
      <w:r>
        <w:br w:type="page"/>
      </w:r>
    </w:p>
    <w:p>
      <w:r>
        <w:rPr>
          <w:b/>
        </w:rPr>
        <w:t>ANEXO A — CALENDARIO DE PAGOS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Pago</w:t>
            </w:r>
          </w:p>
        </w:tc>
        <w:tc>
          <w:tcPr>
            <w:tcW w:type="dxa" w:w="1728"/>
          </w:tcPr>
          <w:p>
            <w:r>
              <w:t>Fecha</w:t>
            </w:r>
          </w:p>
        </w:tc>
        <w:tc>
          <w:tcPr>
            <w:tcW w:type="dxa" w:w="1728"/>
          </w:tcPr>
          <w:p>
            <w:r>
              <w:t>Capital</w:t>
            </w:r>
          </w:p>
        </w:tc>
        <w:tc>
          <w:tcPr>
            <w:tcW w:type="dxa" w:w="1728"/>
          </w:tcPr>
          <w:p>
            <w:r>
              <w:t>Interés</w:t>
            </w:r>
          </w:p>
        </w:tc>
        <w:tc>
          <w:tcPr>
            <w:tcW w:type="dxa" w:w="1728"/>
          </w:tcPr>
          <w:p>
            <w:r>
              <w:t>Total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[DD/MM/AAAA]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[DD/MM/AAAA]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[DD/MM/AAAA]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[DD/MM/AAAA]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[DD/MM/AAAA]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  <w:tc>
          <w:tcPr>
            <w:tcW w:type="dxa" w:w="1728"/>
          </w:tcPr>
          <w:p>
            <w:r>
              <w:t>$[   ]</w:t>
            </w:r>
          </w:p>
        </w:tc>
      </w:tr>
    </w:tbl>
    <w:p/>
    <w:p>
      <w:r>
        <w:rPr>
          <w:b/>
        </w:rPr>
        <w:t>ANEXO B — PAGARÉ (OPCIONAL)</w:t>
      </w:r>
    </w:p>
    <w:p>
      <w:r>
        <w:t>Debo y pagaré incondicionalmente a la orden de [PRESTAMISTA] la cantidad de [$MONTO EN NÚMERO] ([MONTO EN LETRA] M.N.) el día [DD/MM/AAAA], en [CIUDAD, ESTADO]. Valor recibido a mi entera satisfacción. Este pagaré forma parte del Contrato de Préstamo de Dinero firmado en la misma fecha.</w:t>
        <w:br/>
        <w:br/>
        <w:t>Lugar y fecha: _______________________________</w:t>
        <w:br/>
        <w:br/>
        <w:t>Nombre y firma del suscriptor (PRESTATARIO): _______________________________</w:t>
      </w:r>
    </w:p>
    <w:p/>
    <w:p>
      <w:r>
        <w:rPr>
          <w:i/>
        </w:rPr>
        <w:t>¿Necesitas comparar opciones de financiamiento? En Quiero Dinero Ahora encontrarás préstamos personales de aliados muy confiables, 100% en línea: https://quierodineroahora.com/prestamos-personales/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Quiero Dinero Ahora — Formato de Contrato de Préstamo de Dinero (México)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